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1057/2803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8"/>
        <w:gridCol w:w="447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4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Style w:val="cat-FIOgrp-13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Валитова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регистрированного по адресу: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6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</w:t>
      </w:r>
      <w:r>
        <w:rPr>
          <w:rStyle w:val="cat-PassportDatagrp-17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8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городского кладбища </w:t>
      </w:r>
      <w:r>
        <w:rPr>
          <w:rStyle w:val="cat-Addressgrp-7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 шаткую походку, невнятную речь, резкий запах алкоголя из полости рта, имел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Подтвердил, что действительно находился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1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398323</w:t>
      </w:r>
      <w:r>
        <w:rPr>
          <w:rFonts w:ascii="Times New Roman" w:eastAsia="Times New Roman" w:hAnsi="Times New Roman" w:cs="Times New Roman"/>
          <w:sz w:val="26"/>
          <w:szCs w:val="26"/>
        </w:rPr>
        <w:t>; рапортом сотрудника полиции, в котором изложены все обстоятельства совершенного правонарушения; объяснением свидетеля;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543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2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Timegrp-19rplc-2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3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оявление в других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3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Валитова </w:t>
      </w:r>
      <w:r>
        <w:rPr>
          <w:rStyle w:val="cat-UserDefinedgrp-2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ареста сроком на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вое)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0rplc-3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9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PassportDatagrp-16rplc-13">
    <w:name w:val="cat-PassportData grp-1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PassportDatagrp-17rplc-16">
    <w:name w:val="cat-PassportData grp-17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Timegrp-18rplc-18">
    <w:name w:val="cat-Time grp-18 rplc-18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Timegrp-19rplc-29">
    <w:name w:val="cat-Time grp-19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UserDefinedgrp-24rplc-34">
    <w:name w:val="cat-UserDefined grp-24 rplc-34"/>
    <w:basedOn w:val="DefaultParagraphFont"/>
  </w:style>
  <w:style w:type="character" w:customStyle="1" w:styleId="cat-Timegrp-20rplc-35">
    <w:name w:val="cat-Time grp-20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Addressgrp-9rplc-37">
    <w:name w:val="cat-Address grp-9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